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2-1475/2803</w:t>
      </w:r>
      <w:r>
        <w:rPr>
          <w:rFonts w:ascii="Times New Roman" w:eastAsia="Times New Roman" w:hAnsi="Times New Roman" w:cs="Times New Roman"/>
        </w:rPr>
        <w:t>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0072-01-2025-002116-31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- Югры Артюх О.П.,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секретаре судебного заседания Бекетовой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«Югра-Экология» к Першину Алексею Николаевичу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«Югра-Экология» к Першину Алексею Николаевичу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твердыми коммунальными отходами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Алексея Николаевича (</w:t>
      </w:r>
      <w:r>
        <w:rPr>
          <w:rStyle w:val="cat-PassportDatagrp-21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«Югра-Экология»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Ханты-Мансийск, ул. Мира, дом № 68, кв. №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№ 194299) по основному долгу за период с 01.10.2018 года по 03.05.2023 года в размере 14 096 рублей 36 копеек, пени за период с 01.07.2022 года по 31.03.2025 года в размере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815 рублей 69 копеек, всего взыскать 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912 (двадцать две тысячи девятьсот двенадцать) рублей 05 копеек.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распределения судебных расходов взыскать с Першина Алексея Николаевича (</w:t>
      </w:r>
      <w:r>
        <w:rPr>
          <w:rStyle w:val="cat-PassportDatagrp-21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акцион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ерного общества «Югра-Экология» </w:t>
      </w:r>
      <w:r>
        <w:rPr>
          <w:rFonts w:ascii="Times New Roman" w:eastAsia="Times New Roman" w:hAnsi="Times New Roman" w:cs="Times New Roman"/>
          <w:sz w:val="28"/>
          <w:szCs w:val="28"/>
        </w:rPr>
        <w:t>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4 000 рублей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>
      <w:pPr>
        <w:spacing w:before="0" w:after="160" w:line="259" w:lineRule="auto"/>
        <w:jc w:val="center"/>
        <w:rPr>
          <w:sz w:val="22"/>
          <w:szCs w:val="22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4298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1rplc-17">
    <w:name w:val="cat-PassportData grp-21 rplc-17"/>
    <w:basedOn w:val="DefaultParagraphFont"/>
  </w:style>
  <w:style w:type="character" w:customStyle="1" w:styleId="cat-PassportDatagrp-21rplc-29">
    <w:name w:val="cat-PassportData grp-2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29A82-5F6F-44F7-B749-6AD69261065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